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19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Колесникова Евгения Владимировича,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6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председателем ГСК «Аметист»,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Колесников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ГСК «Аметист», зарегистрированного по адресу: 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>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Промышленная Зона Пионерная, строение 12/1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Колесников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Колесникова Е.В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Колесникова Е.В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6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Колесников Е.В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расчета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Колесникова Е.В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Колесникова Е.В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председателя ГСК «Аметист» Колесникова Евгения Владимировича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6rplc-7">
    <w:name w:val="cat-PassportData grp-36 rplc-7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PassportDatagrp-37rplc-11">
    <w:name w:val="cat-PassportData grp-37 rplc-11"/>
    <w:basedOn w:val="DefaultParagraphFont"/>
  </w:style>
  <w:style w:type="character" w:customStyle="1" w:styleId="cat-ExternalSystemDefinedgrp-43rplc-12">
    <w:name w:val="cat-ExternalSystemDefined grp-43 rplc-12"/>
    <w:basedOn w:val="DefaultParagraphFont"/>
  </w:style>
  <w:style w:type="character" w:customStyle="1" w:styleId="cat-ExternalSystemDefinedgrp-42rplc-13">
    <w:name w:val="cat-ExternalSystemDefined grp-42 rplc-13"/>
    <w:basedOn w:val="DefaultParagraphFont"/>
  </w:style>
  <w:style w:type="character" w:customStyle="1" w:styleId="cat-UserDefinedgrp-46rplc-27">
    <w:name w:val="cat-UserDefined grp-46 rplc-27"/>
    <w:basedOn w:val="DefaultParagraphFont"/>
  </w:style>
  <w:style w:type="character" w:customStyle="1" w:styleId="cat-UserDefinedgrp-47rplc-42">
    <w:name w:val="cat-UserDefined grp-47 rplc-42"/>
    <w:basedOn w:val="DefaultParagraphFont"/>
  </w:style>
  <w:style w:type="character" w:customStyle="1" w:styleId="cat-UserDefinedgrp-48rplc-45">
    <w:name w:val="cat-UserDefined grp-4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